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2179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86MS0067-01-2024-007634-22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Пестрикова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341820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 сотрудников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Пестрикова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Павловича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2179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6">
    <w:name w:val="cat-UserDefined grp-2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